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CC31" w14:textId="653495CA" w:rsidR="008A0D80" w:rsidRDefault="00A35D6D" w:rsidP="5C75B2A9">
      <w:pPr>
        <w:pStyle w:val="Overskrift1"/>
        <w:rPr>
          <w:rFonts w:ascii="Georgia Pro" w:eastAsia="Georgia Pro" w:hAnsi="Georgia Pro" w:cs="Georgia Pro"/>
          <w:color w:val="auto"/>
          <w:lang w:val="da-DK"/>
        </w:rPr>
      </w:pPr>
      <w:r w:rsidRPr="5C75B2A9">
        <w:rPr>
          <w:rFonts w:ascii="Georgia Pro" w:eastAsia="Georgia Pro" w:hAnsi="Georgia Pro" w:cs="Georgia Pro"/>
          <w:color w:val="auto"/>
          <w:lang w:val="da-DK"/>
        </w:rPr>
        <w:t>Indstillingsskema – Oplæringsprisen 202</w:t>
      </w:r>
      <w:r w:rsidR="00F11995">
        <w:rPr>
          <w:rFonts w:ascii="Georgia Pro" w:eastAsia="Georgia Pro" w:hAnsi="Georgia Pro" w:cs="Georgia Pro"/>
          <w:color w:val="auto"/>
          <w:lang w:val="da-DK"/>
        </w:rPr>
        <w:t>6</w:t>
      </w:r>
    </w:p>
    <w:p w14:paraId="5C0B7CE2" w14:textId="77777777" w:rsidR="00A24C36" w:rsidRPr="00A24C36" w:rsidRDefault="00A24C36" w:rsidP="00A24C36">
      <w:pPr>
        <w:rPr>
          <w:lang w:val="da-DK"/>
        </w:rPr>
      </w:pPr>
    </w:p>
    <w:tbl>
      <w:tblPr>
        <w:tblStyle w:val="Tabel-Gitter"/>
        <w:tblW w:w="0" w:type="auto"/>
        <w:tblLook w:val="04E0" w:firstRow="1" w:lastRow="1" w:firstColumn="1" w:lastColumn="0" w:noHBand="0" w:noVBand="1"/>
      </w:tblPr>
      <w:tblGrid>
        <w:gridCol w:w="4390"/>
        <w:gridCol w:w="4390"/>
      </w:tblGrid>
      <w:tr w:rsidR="5C75B2A9" w:rsidRPr="00F11995" w14:paraId="6CF36133" w14:textId="77777777" w:rsidTr="013CAC50">
        <w:trPr>
          <w:trHeight w:val="300"/>
        </w:trPr>
        <w:tc>
          <w:tcPr>
            <w:tcW w:w="8780" w:type="dxa"/>
            <w:gridSpan w:val="2"/>
          </w:tcPr>
          <w:p w14:paraId="493EB8CC" w14:textId="751A2C88" w:rsidR="29CD5111" w:rsidRDefault="29CD5111" w:rsidP="5C75B2A9">
            <w:pPr>
              <w:rPr>
                <w:b/>
                <w:bCs/>
                <w:lang w:val="da-DK"/>
              </w:rPr>
            </w:pPr>
            <w:r w:rsidRPr="5C75B2A9">
              <w:rPr>
                <w:b/>
                <w:bCs/>
                <w:lang w:val="da-DK"/>
              </w:rPr>
              <w:t>Kontaktoplysninger på den</w:t>
            </w:r>
            <w:r w:rsidR="001A41CA">
              <w:rPr>
                <w:b/>
                <w:bCs/>
                <w:lang w:val="da-DK"/>
              </w:rPr>
              <w:t xml:space="preserve"> oplæringsansvarlig</w:t>
            </w:r>
            <w:r w:rsidRPr="5C75B2A9">
              <w:rPr>
                <w:b/>
                <w:bCs/>
                <w:lang w:val="da-DK"/>
              </w:rPr>
              <w:t>, som indstilles</w:t>
            </w:r>
          </w:p>
        </w:tc>
      </w:tr>
      <w:tr w:rsidR="004E212E" w14:paraId="15C743A3" w14:textId="77777777" w:rsidTr="013CAC50">
        <w:tc>
          <w:tcPr>
            <w:tcW w:w="4390" w:type="dxa"/>
          </w:tcPr>
          <w:p w14:paraId="159FD37F" w14:textId="5F00818A" w:rsidR="004E212E" w:rsidRDefault="004E212E" w:rsidP="00E03A92">
            <w:pPr>
              <w:rPr>
                <w:lang w:val="da-DK"/>
              </w:rPr>
            </w:pPr>
            <w:r>
              <w:rPr>
                <w:lang w:val="da-DK"/>
              </w:rPr>
              <w:t>Navn</w:t>
            </w:r>
          </w:p>
        </w:tc>
        <w:tc>
          <w:tcPr>
            <w:tcW w:w="4390" w:type="dxa"/>
          </w:tcPr>
          <w:p w14:paraId="2F817DE3" w14:textId="77777777" w:rsidR="004E212E" w:rsidRDefault="004E212E" w:rsidP="00E03A92">
            <w:pPr>
              <w:rPr>
                <w:lang w:val="da-DK"/>
              </w:rPr>
            </w:pPr>
          </w:p>
        </w:tc>
      </w:tr>
      <w:tr w:rsidR="004E212E" w14:paraId="3E753630" w14:textId="77777777" w:rsidTr="013CAC50">
        <w:tc>
          <w:tcPr>
            <w:tcW w:w="4390" w:type="dxa"/>
          </w:tcPr>
          <w:p w14:paraId="187A7359" w14:textId="5D333451" w:rsidR="004E212E" w:rsidRDefault="004E212E" w:rsidP="00E03A92">
            <w:pPr>
              <w:rPr>
                <w:lang w:val="da-DK"/>
              </w:rPr>
            </w:pPr>
            <w:r>
              <w:rPr>
                <w:lang w:val="da-DK"/>
              </w:rPr>
              <w:t>Stilling</w:t>
            </w:r>
          </w:p>
        </w:tc>
        <w:tc>
          <w:tcPr>
            <w:tcW w:w="4390" w:type="dxa"/>
          </w:tcPr>
          <w:p w14:paraId="2CA7DA7A" w14:textId="77777777" w:rsidR="004E212E" w:rsidRDefault="004E212E" w:rsidP="00E03A92">
            <w:pPr>
              <w:rPr>
                <w:lang w:val="da-DK"/>
              </w:rPr>
            </w:pPr>
          </w:p>
        </w:tc>
      </w:tr>
      <w:tr w:rsidR="004E212E" w14:paraId="09B52751" w14:textId="77777777" w:rsidTr="013CAC50">
        <w:tc>
          <w:tcPr>
            <w:tcW w:w="4390" w:type="dxa"/>
          </w:tcPr>
          <w:p w14:paraId="5392A9BB" w14:textId="31920DFB" w:rsidR="004E212E" w:rsidRDefault="004E212E" w:rsidP="004E212E">
            <w:pPr>
              <w:rPr>
                <w:lang w:val="da-DK"/>
              </w:rPr>
            </w:pPr>
            <w:r>
              <w:rPr>
                <w:lang w:val="da-DK"/>
              </w:rPr>
              <w:t>Virksomhed</w:t>
            </w:r>
          </w:p>
        </w:tc>
        <w:tc>
          <w:tcPr>
            <w:tcW w:w="4390" w:type="dxa"/>
          </w:tcPr>
          <w:p w14:paraId="3C865D46" w14:textId="77777777" w:rsidR="004E212E" w:rsidRDefault="004E212E">
            <w:pPr>
              <w:rPr>
                <w:lang w:val="da-DK"/>
              </w:rPr>
            </w:pPr>
          </w:p>
        </w:tc>
      </w:tr>
      <w:tr w:rsidR="00475724" w14:paraId="437D2E72" w14:textId="77777777" w:rsidTr="013CAC50">
        <w:tc>
          <w:tcPr>
            <w:tcW w:w="4390" w:type="dxa"/>
          </w:tcPr>
          <w:p w14:paraId="504195C0" w14:textId="442D2A67" w:rsidR="00475724" w:rsidRDefault="00475724" w:rsidP="00475724">
            <w:pPr>
              <w:tabs>
                <w:tab w:val="left" w:pos="1179"/>
              </w:tabs>
              <w:rPr>
                <w:lang w:val="da-DK"/>
              </w:rPr>
            </w:pPr>
            <w:r>
              <w:rPr>
                <w:lang w:val="da-DK"/>
              </w:rPr>
              <w:t xml:space="preserve">CVR nr. </w:t>
            </w:r>
          </w:p>
        </w:tc>
        <w:tc>
          <w:tcPr>
            <w:tcW w:w="4390" w:type="dxa"/>
          </w:tcPr>
          <w:p w14:paraId="7F1AD57E" w14:textId="77777777" w:rsidR="00475724" w:rsidRDefault="00475724">
            <w:pPr>
              <w:rPr>
                <w:lang w:val="da-DK"/>
              </w:rPr>
            </w:pPr>
          </w:p>
        </w:tc>
      </w:tr>
      <w:tr w:rsidR="004E212E" w:rsidRPr="00F11995" w14:paraId="5AC5974B" w14:textId="77777777" w:rsidTr="013CAC50">
        <w:tc>
          <w:tcPr>
            <w:tcW w:w="4390" w:type="dxa"/>
          </w:tcPr>
          <w:p w14:paraId="31ACAE4C" w14:textId="26DD9F54" w:rsidR="004E212E" w:rsidRDefault="004E212E">
            <w:pPr>
              <w:rPr>
                <w:lang w:val="da-DK"/>
              </w:rPr>
            </w:pPr>
            <w:r>
              <w:rPr>
                <w:lang w:val="da-DK"/>
              </w:rPr>
              <w:t>Afdeling/Butik/Kontor (hvis relevant)</w:t>
            </w:r>
          </w:p>
        </w:tc>
        <w:tc>
          <w:tcPr>
            <w:tcW w:w="4390" w:type="dxa"/>
          </w:tcPr>
          <w:p w14:paraId="48A771CD" w14:textId="77777777" w:rsidR="004E212E" w:rsidRDefault="004E212E">
            <w:pPr>
              <w:rPr>
                <w:lang w:val="da-DK"/>
              </w:rPr>
            </w:pPr>
          </w:p>
        </w:tc>
      </w:tr>
      <w:tr w:rsidR="00475724" w14:paraId="137555BC" w14:textId="77777777" w:rsidTr="013CAC50">
        <w:tc>
          <w:tcPr>
            <w:tcW w:w="4390" w:type="dxa"/>
          </w:tcPr>
          <w:p w14:paraId="52D88FFA" w14:textId="77F2AE82" w:rsidR="00475724" w:rsidRDefault="661BB890" w:rsidP="00475724">
            <w:pPr>
              <w:rPr>
                <w:lang w:val="da-DK"/>
              </w:rPr>
            </w:pPr>
            <w:r w:rsidRPr="013CAC50">
              <w:rPr>
                <w:lang w:val="da-DK"/>
              </w:rPr>
              <w:t>Hvilke</w:t>
            </w:r>
            <w:r w:rsidR="5476FA6D" w:rsidRPr="013CAC50">
              <w:rPr>
                <w:lang w:val="da-DK"/>
              </w:rPr>
              <w:t xml:space="preserve">n </w:t>
            </w:r>
            <w:r w:rsidRPr="013CAC50">
              <w:rPr>
                <w:lang w:val="da-DK"/>
              </w:rPr>
              <w:t>elev</w:t>
            </w:r>
            <w:r w:rsidR="16B37151" w:rsidRPr="013CAC50">
              <w:rPr>
                <w:lang w:val="da-DK"/>
              </w:rPr>
              <w:t>gruppe</w:t>
            </w:r>
          </w:p>
        </w:tc>
        <w:tc>
          <w:tcPr>
            <w:tcW w:w="4390" w:type="dxa"/>
          </w:tcPr>
          <w:p w14:paraId="59184754" w14:textId="1BA7993B" w:rsidR="00475724" w:rsidRDefault="00475724" w:rsidP="067B1C40">
            <w:r w:rsidRPr="067B1C40">
              <w:t>Detailhandelselever [ ] Handelselever [ ]</w:t>
            </w:r>
          </w:p>
        </w:tc>
      </w:tr>
      <w:tr w:rsidR="00475724" w14:paraId="2E8A5278" w14:textId="77777777" w:rsidTr="013CAC50">
        <w:tc>
          <w:tcPr>
            <w:tcW w:w="4390" w:type="dxa"/>
          </w:tcPr>
          <w:p w14:paraId="6949FF92" w14:textId="47205497" w:rsidR="00475724" w:rsidRDefault="00475724" w:rsidP="00475724">
            <w:pPr>
              <w:rPr>
                <w:lang w:val="da-DK"/>
              </w:rPr>
            </w:pPr>
            <w:r>
              <w:rPr>
                <w:lang w:val="da-DK"/>
              </w:rPr>
              <w:t>E-mail</w:t>
            </w:r>
          </w:p>
        </w:tc>
        <w:tc>
          <w:tcPr>
            <w:tcW w:w="4390" w:type="dxa"/>
          </w:tcPr>
          <w:p w14:paraId="56DE7062" w14:textId="77777777" w:rsidR="00475724" w:rsidRDefault="00475724" w:rsidP="00475724">
            <w:pPr>
              <w:rPr>
                <w:lang w:val="da-DK"/>
              </w:rPr>
            </w:pPr>
          </w:p>
        </w:tc>
      </w:tr>
      <w:tr w:rsidR="00475724" w14:paraId="2D744688" w14:textId="77777777" w:rsidTr="013CAC50">
        <w:tc>
          <w:tcPr>
            <w:tcW w:w="4390" w:type="dxa"/>
          </w:tcPr>
          <w:p w14:paraId="0B8A8A88" w14:textId="2DF81846" w:rsidR="00475724" w:rsidRDefault="00475724" w:rsidP="00475724">
            <w:pPr>
              <w:rPr>
                <w:lang w:val="da-DK"/>
              </w:rPr>
            </w:pPr>
            <w:r>
              <w:rPr>
                <w:lang w:val="da-DK"/>
              </w:rPr>
              <w:t>Telefon</w:t>
            </w:r>
          </w:p>
        </w:tc>
        <w:tc>
          <w:tcPr>
            <w:tcW w:w="4390" w:type="dxa"/>
          </w:tcPr>
          <w:p w14:paraId="5CF13B14" w14:textId="77777777" w:rsidR="00475724" w:rsidRDefault="00475724" w:rsidP="00475724">
            <w:pPr>
              <w:rPr>
                <w:lang w:val="da-DK"/>
              </w:rPr>
            </w:pPr>
          </w:p>
        </w:tc>
      </w:tr>
    </w:tbl>
    <w:p w14:paraId="6EABA4E1" w14:textId="6A327E88" w:rsidR="004E212E" w:rsidRPr="00CD5EAF" w:rsidRDefault="004E212E" w:rsidP="5C75B2A9">
      <w:pPr>
        <w:spacing w:after="0"/>
        <w:rPr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5C75B2A9" w:rsidRPr="00F11995" w14:paraId="6F15B8F0" w14:textId="77777777" w:rsidTr="013CAC50">
        <w:trPr>
          <w:trHeight w:val="300"/>
        </w:trPr>
        <w:tc>
          <w:tcPr>
            <w:tcW w:w="8780" w:type="dxa"/>
            <w:gridSpan w:val="2"/>
          </w:tcPr>
          <w:p w14:paraId="5FE0E35B" w14:textId="4C19C815" w:rsidR="109194F9" w:rsidRDefault="109194F9" w:rsidP="5C75B2A9">
            <w:pPr>
              <w:rPr>
                <w:b/>
                <w:bCs/>
                <w:lang w:val="da-DK"/>
              </w:rPr>
            </w:pPr>
            <w:r w:rsidRPr="013CAC50">
              <w:rPr>
                <w:b/>
                <w:bCs/>
                <w:lang w:val="da-DK"/>
              </w:rPr>
              <w:t xml:space="preserve">Kontaktoplysninger </w:t>
            </w:r>
            <w:r w:rsidR="5B227238" w:rsidRPr="013CAC50">
              <w:rPr>
                <w:b/>
                <w:bCs/>
                <w:lang w:val="da-DK"/>
              </w:rPr>
              <w:t xml:space="preserve">på </w:t>
            </w:r>
            <w:r w:rsidRPr="013CAC50">
              <w:rPr>
                <w:b/>
                <w:bCs/>
                <w:lang w:val="da-DK"/>
              </w:rPr>
              <w:t>den</w:t>
            </w:r>
            <w:r w:rsidR="6077D433" w:rsidRPr="013CAC50">
              <w:rPr>
                <w:b/>
                <w:bCs/>
                <w:lang w:val="da-DK"/>
              </w:rPr>
              <w:t>/de</w:t>
            </w:r>
            <w:r w:rsidRPr="013CAC50">
              <w:rPr>
                <w:b/>
                <w:bCs/>
                <w:lang w:val="da-DK"/>
              </w:rPr>
              <w:t>, som indstiller</w:t>
            </w:r>
          </w:p>
        </w:tc>
      </w:tr>
      <w:tr w:rsidR="004E212E" w14:paraId="61016978" w14:textId="77777777" w:rsidTr="013CAC50">
        <w:tc>
          <w:tcPr>
            <w:tcW w:w="4390" w:type="dxa"/>
          </w:tcPr>
          <w:p w14:paraId="2A380072" w14:textId="77777777" w:rsidR="004E212E" w:rsidRDefault="004E212E" w:rsidP="00A35D6D">
            <w:pPr>
              <w:rPr>
                <w:lang w:val="da-DK"/>
              </w:rPr>
            </w:pPr>
            <w:r>
              <w:rPr>
                <w:lang w:val="da-DK"/>
              </w:rPr>
              <w:t>Navn</w:t>
            </w:r>
          </w:p>
        </w:tc>
        <w:tc>
          <w:tcPr>
            <w:tcW w:w="4390" w:type="dxa"/>
          </w:tcPr>
          <w:p w14:paraId="4175D88D" w14:textId="77777777" w:rsidR="004E212E" w:rsidRDefault="004E212E" w:rsidP="00A35D6D">
            <w:pPr>
              <w:rPr>
                <w:lang w:val="da-DK"/>
              </w:rPr>
            </w:pPr>
          </w:p>
        </w:tc>
      </w:tr>
      <w:tr w:rsidR="004E212E" w14:paraId="4D20E0F5" w14:textId="77777777" w:rsidTr="013CAC50">
        <w:tc>
          <w:tcPr>
            <w:tcW w:w="4390" w:type="dxa"/>
          </w:tcPr>
          <w:p w14:paraId="0E380F0B" w14:textId="77777777" w:rsidR="004E212E" w:rsidRDefault="004E212E" w:rsidP="00A35D6D">
            <w:pPr>
              <w:rPr>
                <w:lang w:val="da-DK"/>
              </w:rPr>
            </w:pPr>
            <w:r>
              <w:rPr>
                <w:lang w:val="da-DK"/>
              </w:rPr>
              <w:t>Stilling</w:t>
            </w:r>
          </w:p>
        </w:tc>
        <w:tc>
          <w:tcPr>
            <w:tcW w:w="4390" w:type="dxa"/>
          </w:tcPr>
          <w:p w14:paraId="17A5C26F" w14:textId="77777777" w:rsidR="004E212E" w:rsidRDefault="004E212E" w:rsidP="00A35D6D">
            <w:pPr>
              <w:rPr>
                <w:lang w:val="da-DK"/>
              </w:rPr>
            </w:pPr>
          </w:p>
        </w:tc>
      </w:tr>
      <w:tr w:rsidR="004E212E" w14:paraId="4F64310A" w14:textId="77777777" w:rsidTr="013CAC50">
        <w:tc>
          <w:tcPr>
            <w:tcW w:w="4390" w:type="dxa"/>
          </w:tcPr>
          <w:p w14:paraId="0162FF88" w14:textId="77777777" w:rsidR="004E212E" w:rsidRDefault="004E212E" w:rsidP="00A35D6D">
            <w:pPr>
              <w:rPr>
                <w:lang w:val="da-DK"/>
              </w:rPr>
            </w:pPr>
            <w:r>
              <w:rPr>
                <w:lang w:val="da-DK"/>
              </w:rPr>
              <w:t>Virksomhed</w:t>
            </w:r>
          </w:p>
        </w:tc>
        <w:tc>
          <w:tcPr>
            <w:tcW w:w="4390" w:type="dxa"/>
          </w:tcPr>
          <w:p w14:paraId="4DF1C6CB" w14:textId="77777777" w:rsidR="004E212E" w:rsidRDefault="004E212E" w:rsidP="00A35D6D">
            <w:pPr>
              <w:rPr>
                <w:lang w:val="da-DK"/>
              </w:rPr>
            </w:pPr>
          </w:p>
        </w:tc>
      </w:tr>
      <w:tr w:rsidR="004E212E" w:rsidRPr="00F11995" w14:paraId="30040FE9" w14:textId="77777777" w:rsidTr="013CAC50">
        <w:tc>
          <w:tcPr>
            <w:tcW w:w="4390" w:type="dxa"/>
          </w:tcPr>
          <w:p w14:paraId="51BA2306" w14:textId="7C0954FB" w:rsidR="004E212E" w:rsidRDefault="004E212E" w:rsidP="00A35D6D">
            <w:pPr>
              <w:rPr>
                <w:lang w:val="da-DK"/>
              </w:rPr>
            </w:pPr>
            <w:r>
              <w:rPr>
                <w:lang w:val="da-DK"/>
              </w:rPr>
              <w:t>Relation til den indstillede (elev, kollega, leder, skole mv.)</w:t>
            </w:r>
          </w:p>
        </w:tc>
        <w:tc>
          <w:tcPr>
            <w:tcW w:w="4390" w:type="dxa"/>
          </w:tcPr>
          <w:p w14:paraId="6CDE8793" w14:textId="77777777" w:rsidR="004E212E" w:rsidRDefault="004E212E" w:rsidP="00A35D6D">
            <w:pPr>
              <w:rPr>
                <w:lang w:val="da-DK"/>
              </w:rPr>
            </w:pPr>
          </w:p>
        </w:tc>
      </w:tr>
      <w:tr w:rsidR="004E212E" w14:paraId="0616D339" w14:textId="77777777" w:rsidTr="013CAC50">
        <w:tc>
          <w:tcPr>
            <w:tcW w:w="4390" w:type="dxa"/>
          </w:tcPr>
          <w:p w14:paraId="26E31AB7" w14:textId="77777777" w:rsidR="004E212E" w:rsidRDefault="004E212E" w:rsidP="00A35D6D">
            <w:pPr>
              <w:rPr>
                <w:lang w:val="da-DK"/>
              </w:rPr>
            </w:pPr>
            <w:r>
              <w:rPr>
                <w:lang w:val="da-DK"/>
              </w:rPr>
              <w:t>E-mail</w:t>
            </w:r>
          </w:p>
        </w:tc>
        <w:tc>
          <w:tcPr>
            <w:tcW w:w="4390" w:type="dxa"/>
          </w:tcPr>
          <w:p w14:paraId="71849361" w14:textId="77777777" w:rsidR="004E212E" w:rsidRDefault="004E212E" w:rsidP="00A35D6D">
            <w:pPr>
              <w:rPr>
                <w:lang w:val="da-DK"/>
              </w:rPr>
            </w:pPr>
          </w:p>
        </w:tc>
      </w:tr>
      <w:tr w:rsidR="004E212E" w14:paraId="419F709F" w14:textId="77777777" w:rsidTr="013CAC50">
        <w:tc>
          <w:tcPr>
            <w:tcW w:w="4390" w:type="dxa"/>
          </w:tcPr>
          <w:p w14:paraId="34B1E33C" w14:textId="77777777" w:rsidR="004E212E" w:rsidRDefault="004E212E" w:rsidP="00A35D6D">
            <w:pPr>
              <w:rPr>
                <w:lang w:val="da-DK"/>
              </w:rPr>
            </w:pPr>
            <w:r>
              <w:rPr>
                <w:lang w:val="da-DK"/>
              </w:rPr>
              <w:t>Telefon</w:t>
            </w:r>
          </w:p>
        </w:tc>
        <w:tc>
          <w:tcPr>
            <w:tcW w:w="4390" w:type="dxa"/>
          </w:tcPr>
          <w:p w14:paraId="2767511C" w14:textId="77777777" w:rsidR="004E212E" w:rsidRDefault="004E212E" w:rsidP="00A35D6D">
            <w:pPr>
              <w:rPr>
                <w:lang w:val="da-DK"/>
              </w:rPr>
            </w:pPr>
          </w:p>
        </w:tc>
      </w:tr>
    </w:tbl>
    <w:p w14:paraId="3924E2EA" w14:textId="160BFD89" w:rsidR="00F11995" w:rsidRDefault="00F11995" w:rsidP="00CD5EAF">
      <w:pPr>
        <w:rPr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80"/>
      </w:tblGrid>
      <w:tr w:rsidR="002862D5" w:rsidRPr="00F11995" w14:paraId="4EA485E4" w14:textId="77777777" w:rsidTr="5C75B2A9">
        <w:tc>
          <w:tcPr>
            <w:tcW w:w="8780" w:type="dxa"/>
          </w:tcPr>
          <w:p w14:paraId="7A66A3BD" w14:textId="0A70AD74" w:rsidR="002862D5" w:rsidRDefault="002862D5">
            <w:pPr>
              <w:rPr>
                <w:lang w:val="da-DK"/>
              </w:rPr>
            </w:pPr>
            <w:r>
              <w:rPr>
                <w:lang w:val="da-DK"/>
              </w:rPr>
              <w:t xml:space="preserve">Hvorfor </w:t>
            </w:r>
            <w:r w:rsidR="001F7FCC">
              <w:rPr>
                <w:lang w:val="da-DK"/>
              </w:rPr>
              <w:t>skal vedkommende vinde Oplæringsprisen 2025</w:t>
            </w:r>
            <w:r w:rsidR="00E432A3">
              <w:rPr>
                <w:lang w:val="da-DK"/>
              </w:rPr>
              <w:t xml:space="preserve">? </w:t>
            </w:r>
            <w:r w:rsidR="00E432A3" w:rsidRPr="00E432A3">
              <w:rPr>
                <w:sz w:val="18"/>
                <w:szCs w:val="18"/>
                <w:lang w:val="da-DK"/>
              </w:rPr>
              <w:t>(kom gerne med konkrete eksempler)</w:t>
            </w:r>
          </w:p>
        </w:tc>
      </w:tr>
      <w:tr w:rsidR="002862D5" w14:paraId="6721C7ED" w14:textId="77777777" w:rsidTr="5C75B2A9">
        <w:trPr>
          <w:trHeight w:val="4275"/>
        </w:trPr>
        <w:tc>
          <w:tcPr>
            <w:tcW w:w="8780" w:type="dxa"/>
          </w:tcPr>
          <w:p w14:paraId="18B15BF7" w14:textId="1DAFE01D" w:rsidR="002862D5" w:rsidRDefault="00811B9B">
            <w:pPr>
              <w:rPr>
                <w:lang w:val="da-DK"/>
              </w:rPr>
            </w:pPr>
            <w:r>
              <w:rPr>
                <w:color w:val="BFBFBF" w:themeColor="background1" w:themeShade="BF"/>
                <w:lang w:val="da-DK"/>
              </w:rPr>
              <w:t xml:space="preserve">Tekst maksimalt </w:t>
            </w:r>
            <w:r w:rsidR="00E03A92" w:rsidRPr="00E03A92">
              <w:rPr>
                <w:color w:val="BFBFBF" w:themeColor="background1" w:themeShade="BF"/>
                <w:lang w:val="da-DK"/>
              </w:rPr>
              <w:t>to sider</w:t>
            </w:r>
          </w:p>
        </w:tc>
      </w:tr>
    </w:tbl>
    <w:p w14:paraId="4CD84D11" w14:textId="4B497D72" w:rsidR="003D68B0" w:rsidRPr="004E212E" w:rsidRDefault="003D68B0">
      <w:pPr>
        <w:rPr>
          <w:lang w:val="da-DK"/>
        </w:rPr>
      </w:pPr>
    </w:p>
    <w:sectPr w:rsidR="003D68B0" w:rsidRPr="004E212E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3056" w14:textId="77777777" w:rsidR="00034089" w:rsidRDefault="00034089">
      <w:pPr>
        <w:spacing w:after="0" w:line="240" w:lineRule="auto"/>
      </w:pPr>
      <w:r>
        <w:separator/>
      </w:r>
    </w:p>
  </w:endnote>
  <w:endnote w:type="continuationSeparator" w:id="0">
    <w:p w14:paraId="74AC89C3" w14:textId="77777777" w:rsidR="00034089" w:rsidRDefault="0003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C75B2A9" w14:paraId="1782E3C5" w14:textId="77777777" w:rsidTr="5C75B2A9">
      <w:trPr>
        <w:trHeight w:val="300"/>
      </w:trPr>
      <w:tc>
        <w:tcPr>
          <w:tcW w:w="2880" w:type="dxa"/>
        </w:tcPr>
        <w:p w14:paraId="2A6F4A48" w14:textId="2B445051" w:rsidR="5C75B2A9" w:rsidRDefault="5C75B2A9" w:rsidP="5C75B2A9">
          <w:pPr>
            <w:spacing w:after="0"/>
            <w:rPr>
              <w:rFonts w:ascii="Arial" w:eastAsia="Arial" w:hAnsi="Arial" w:cs="Arial"/>
              <w:color w:val="2A18CC"/>
              <w:sz w:val="16"/>
              <w:szCs w:val="16"/>
            </w:rPr>
          </w:pPr>
        </w:p>
        <w:p w14:paraId="0E7584DF" w14:textId="635ED1E8" w:rsidR="5C75B2A9" w:rsidRDefault="5C75B2A9" w:rsidP="5C75B2A9">
          <w:pPr>
            <w:spacing w:after="0"/>
          </w:pPr>
          <w:r w:rsidRPr="5C75B2A9">
            <w:rPr>
              <w:rFonts w:ascii="Arial" w:eastAsia="Arial" w:hAnsi="Arial" w:cs="Arial"/>
              <w:color w:val="2A18CC"/>
              <w:sz w:val="12"/>
              <w:szCs w:val="12"/>
            </w:rPr>
            <w:t xml:space="preserve"> </w:t>
          </w:r>
        </w:p>
        <w:p w14:paraId="421D918E" w14:textId="1C627236" w:rsidR="5C75B2A9" w:rsidRDefault="5C75B2A9" w:rsidP="5C75B2A9">
          <w:pPr>
            <w:spacing w:after="0"/>
          </w:pPr>
          <w:r>
            <w:rPr>
              <w:noProof/>
            </w:rPr>
            <w:drawing>
              <wp:inline distT="0" distB="0" distL="0" distR="0" wp14:anchorId="6E496E7C" wp14:editId="507B50D9">
                <wp:extent cx="1682496" cy="245758"/>
                <wp:effectExtent l="0" t="0" r="0" b="0"/>
                <wp:docPr id="1938018705" name="Picture 19380187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496" cy="245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0F33FF6A" w14:textId="0702CCF2" w:rsidR="5C75B2A9" w:rsidRDefault="5C75B2A9" w:rsidP="5C75B2A9">
          <w:pPr>
            <w:tabs>
              <w:tab w:val="left" w:pos="284"/>
            </w:tabs>
            <w:spacing w:after="0"/>
          </w:pPr>
          <w:r w:rsidRPr="5C75B2A9">
            <w:rPr>
              <w:rFonts w:ascii="Arial" w:eastAsia="Arial" w:hAnsi="Arial" w:cs="Arial"/>
              <w:color w:val="2A18CC"/>
              <w:sz w:val="16"/>
              <w:szCs w:val="16"/>
            </w:rPr>
            <w:t xml:space="preserve"> </w:t>
          </w:r>
        </w:p>
        <w:p w14:paraId="493183BC" w14:textId="39A3068E" w:rsidR="5C75B2A9" w:rsidRDefault="5C75B2A9" w:rsidP="5C75B2A9">
          <w:pPr>
            <w:tabs>
              <w:tab w:val="left" w:pos="284"/>
            </w:tabs>
            <w:spacing w:after="0"/>
          </w:pPr>
          <w:r w:rsidRPr="5C75B2A9">
            <w:rPr>
              <w:rFonts w:ascii="Arial" w:eastAsia="Arial" w:hAnsi="Arial" w:cs="Arial"/>
              <w:color w:val="2A18CC"/>
              <w:sz w:val="12"/>
              <w:szCs w:val="12"/>
            </w:rPr>
            <w:t xml:space="preserve"> </w:t>
          </w:r>
        </w:p>
        <w:p w14:paraId="11C31042" w14:textId="320949A1" w:rsidR="5C75B2A9" w:rsidRDefault="5C75B2A9" w:rsidP="5C75B2A9">
          <w:pPr>
            <w:tabs>
              <w:tab w:val="left" w:pos="3405"/>
              <w:tab w:val="right" w:pos="3520"/>
            </w:tabs>
            <w:spacing w:after="0"/>
          </w:pPr>
        </w:p>
      </w:tc>
      <w:tc>
        <w:tcPr>
          <w:tcW w:w="2880" w:type="dxa"/>
        </w:tcPr>
        <w:p w14:paraId="419CFCF4" w14:textId="5466198B" w:rsidR="5C75B2A9" w:rsidRDefault="5C75B2A9" w:rsidP="5C75B2A9">
          <w:pPr>
            <w:spacing w:after="0"/>
          </w:pPr>
        </w:p>
        <w:p w14:paraId="03CAD4BA" w14:textId="1E073F9A" w:rsidR="5C75B2A9" w:rsidRDefault="5C75B2A9" w:rsidP="5C75B2A9">
          <w:pPr>
            <w:spacing w:after="0"/>
            <w:jc w:val="center"/>
          </w:pPr>
          <w:r w:rsidRPr="5C75B2A9">
            <w:rPr>
              <w:rFonts w:ascii="Georgia" w:eastAsia="Georgia" w:hAnsi="Georgia" w:cs="Georgia"/>
              <w:sz w:val="21"/>
              <w:szCs w:val="21"/>
            </w:rPr>
            <w:t xml:space="preserve"> </w:t>
          </w:r>
        </w:p>
        <w:p w14:paraId="0BEA742F" w14:textId="31870066" w:rsidR="5C75B2A9" w:rsidRDefault="5C75B2A9" w:rsidP="5C75B2A9">
          <w:pPr>
            <w:spacing w:after="0"/>
            <w:rPr>
              <w:rFonts w:ascii="Georgia" w:eastAsia="Georgia" w:hAnsi="Georgia" w:cs="Georgia"/>
              <w:sz w:val="21"/>
              <w:szCs w:val="21"/>
            </w:rPr>
          </w:pPr>
        </w:p>
      </w:tc>
    </w:tr>
  </w:tbl>
  <w:p w14:paraId="6BA47858" w14:textId="15F7A9AA" w:rsidR="5C75B2A9" w:rsidRDefault="5C75B2A9" w:rsidP="5C75B2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1DBD" w14:textId="77777777" w:rsidR="00034089" w:rsidRDefault="00034089">
      <w:pPr>
        <w:spacing w:after="0" w:line="240" w:lineRule="auto"/>
      </w:pPr>
      <w:r>
        <w:separator/>
      </w:r>
    </w:p>
  </w:footnote>
  <w:footnote w:type="continuationSeparator" w:id="0">
    <w:p w14:paraId="6E081915" w14:textId="77777777" w:rsidR="00034089" w:rsidRDefault="0003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C75B2A9" w14:paraId="275E3BE5" w14:textId="77777777" w:rsidTr="5C75B2A9">
      <w:trPr>
        <w:trHeight w:val="300"/>
      </w:trPr>
      <w:tc>
        <w:tcPr>
          <w:tcW w:w="2880" w:type="dxa"/>
        </w:tcPr>
        <w:p w14:paraId="5F9656C9" w14:textId="1205E5D6" w:rsidR="5C75B2A9" w:rsidRDefault="5C75B2A9" w:rsidP="5C75B2A9">
          <w:pPr>
            <w:pStyle w:val="Sidehoved"/>
            <w:ind w:left="-115"/>
          </w:pPr>
        </w:p>
      </w:tc>
      <w:tc>
        <w:tcPr>
          <w:tcW w:w="2880" w:type="dxa"/>
        </w:tcPr>
        <w:p w14:paraId="1948D906" w14:textId="104F3B03" w:rsidR="5C75B2A9" w:rsidRDefault="5C75B2A9" w:rsidP="5C75B2A9">
          <w:pPr>
            <w:pStyle w:val="Sidehoved"/>
            <w:jc w:val="center"/>
          </w:pPr>
        </w:p>
      </w:tc>
      <w:tc>
        <w:tcPr>
          <w:tcW w:w="2880" w:type="dxa"/>
        </w:tcPr>
        <w:p w14:paraId="413247FB" w14:textId="181D12EC" w:rsidR="5C75B2A9" w:rsidRDefault="5C75B2A9" w:rsidP="5C75B2A9">
          <w:pPr>
            <w:pStyle w:val="Sidehoved"/>
            <w:ind w:right="-115"/>
            <w:jc w:val="right"/>
          </w:pPr>
        </w:p>
      </w:tc>
    </w:tr>
  </w:tbl>
  <w:p w14:paraId="0090C055" w14:textId="32A32001" w:rsidR="5C75B2A9" w:rsidRDefault="5C75B2A9" w:rsidP="5C75B2A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260463">
    <w:abstractNumId w:val="8"/>
  </w:num>
  <w:num w:numId="2" w16cid:durableId="1975719100">
    <w:abstractNumId w:val="6"/>
  </w:num>
  <w:num w:numId="3" w16cid:durableId="1136218216">
    <w:abstractNumId w:val="5"/>
  </w:num>
  <w:num w:numId="4" w16cid:durableId="441194251">
    <w:abstractNumId w:val="4"/>
  </w:num>
  <w:num w:numId="5" w16cid:durableId="1674607219">
    <w:abstractNumId w:val="7"/>
  </w:num>
  <w:num w:numId="6" w16cid:durableId="1184438083">
    <w:abstractNumId w:val="3"/>
  </w:num>
  <w:num w:numId="7" w16cid:durableId="1894192481">
    <w:abstractNumId w:val="2"/>
  </w:num>
  <w:num w:numId="8" w16cid:durableId="1224020956">
    <w:abstractNumId w:val="1"/>
  </w:num>
  <w:num w:numId="9" w16cid:durableId="7532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089"/>
    <w:rsid w:val="00034616"/>
    <w:rsid w:val="0006063C"/>
    <w:rsid w:val="0015074B"/>
    <w:rsid w:val="001A41CA"/>
    <w:rsid w:val="001F3A5D"/>
    <w:rsid w:val="001F7FCC"/>
    <w:rsid w:val="002862D5"/>
    <w:rsid w:val="0029639D"/>
    <w:rsid w:val="003048E3"/>
    <w:rsid w:val="00326F90"/>
    <w:rsid w:val="003D68B0"/>
    <w:rsid w:val="00475724"/>
    <w:rsid w:val="004E212E"/>
    <w:rsid w:val="0051341F"/>
    <w:rsid w:val="005C4EA6"/>
    <w:rsid w:val="00811B9B"/>
    <w:rsid w:val="00846383"/>
    <w:rsid w:val="008A0D80"/>
    <w:rsid w:val="008A3C08"/>
    <w:rsid w:val="00A24C36"/>
    <w:rsid w:val="00A35D6D"/>
    <w:rsid w:val="00A80402"/>
    <w:rsid w:val="00AA1D8D"/>
    <w:rsid w:val="00B47730"/>
    <w:rsid w:val="00CA0660"/>
    <w:rsid w:val="00CB0664"/>
    <w:rsid w:val="00CB4D76"/>
    <w:rsid w:val="00CD5EAF"/>
    <w:rsid w:val="00D07E39"/>
    <w:rsid w:val="00E03A92"/>
    <w:rsid w:val="00E432A3"/>
    <w:rsid w:val="00E74864"/>
    <w:rsid w:val="00F11995"/>
    <w:rsid w:val="00FB1062"/>
    <w:rsid w:val="00FC693F"/>
    <w:rsid w:val="013CAC50"/>
    <w:rsid w:val="067B1C40"/>
    <w:rsid w:val="109194F9"/>
    <w:rsid w:val="1379AAEC"/>
    <w:rsid w:val="16B37151"/>
    <w:rsid w:val="1ABF5C10"/>
    <w:rsid w:val="29CD5111"/>
    <w:rsid w:val="31CEECF9"/>
    <w:rsid w:val="5476FA6D"/>
    <w:rsid w:val="5B227238"/>
    <w:rsid w:val="5C75B2A9"/>
    <w:rsid w:val="6077D433"/>
    <w:rsid w:val="661BB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1B6FB"/>
  <w14:defaultImageDpi w14:val="300"/>
  <w15:docId w15:val="{26B32AF9-5C7C-4E9E-9A06-F601E454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a29f9-1b0a-495c-aa37-46b3c30f6b6f">
      <Terms xmlns="http://schemas.microsoft.com/office/infopath/2007/PartnerControls"/>
    </lcf76f155ced4ddcb4097134ff3c332f>
    <TaxCatchAll xmlns="b8045190-48e9-4ba7-8cef-9744826fe6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AD6C732710474CBE572EB4D7D6589B" ma:contentTypeVersion="19" ma:contentTypeDescription="Opret et nyt dokument." ma:contentTypeScope="" ma:versionID="e00cac7a5df51f7611f5d663cb984dc8">
  <xsd:schema xmlns:xsd="http://www.w3.org/2001/XMLSchema" xmlns:xs="http://www.w3.org/2001/XMLSchema" xmlns:p="http://schemas.microsoft.com/office/2006/metadata/properties" xmlns:ns2="731a29f9-1b0a-495c-aa37-46b3c30f6b6f" xmlns:ns3="b8045190-48e9-4ba7-8cef-9744826fe62e" targetNamespace="http://schemas.microsoft.com/office/2006/metadata/properties" ma:root="true" ma:fieldsID="48821b32b90709afb964ba7a0fc7dff6" ns2:_="" ns3:_="">
    <xsd:import namespace="731a29f9-1b0a-495c-aa37-46b3c30f6b6f"/>
    <xsd:import namespace="b8045190-48e9-4ba7-8cef-9744826fe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29f9-1b0a-495c-aa37-46b3c30f6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5190-48e9-4ba7-8cef-9744826fe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f90bd7-5e1a-4709-b412-37c0d2df1396}" ma:internalName="TaxCatchAll" ma:showField="CatchAllData" ma:web="b8045190-48e9-4ba7-8cef-9744826fe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277B4-CCE3-46D7-AFD7-07E4ACA753A1}">
  <ds:schemaRefs>
    <ds:schemaRef ds:uri="http://purl.org/dc/elements/1.1/"/>
    <ds:schemaRef ds:uri="http://schemas.microsoft.com/office/2006/documentManagement/types"/>
    <ds:schemaRef ds:uri="731a29f9-1b0a-495c-aa37-46b3c30f6b6f"/>
    <ds:schemaRef ds:uri="http://schemas.openxmlformats.org/package/2006/metadata/core-properties"/>
    <ds:schemaRef ds:uri="http://purl.org/dc/terms/"/>
    <ds:schemaRef ds:uri="b8045190-48e9-4ba7-8cef-9744826fe62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D92C72-2064-494C-8CC7-9CA25549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C08287-C873-414C-9D74-150D8EE35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29f9-1b0a-495c-aa37-46b3c30f6b6f"/>
    <ds:schemaRef ds:uri="b8045190-48e9-4ba7-8cef-9744826fe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470</Characters>
  <Application>Microsoft Office Word</Application>
  <DocSecurity>0</DocSecurity>
  <Lines>3</Lines>
  <Paragraphs>1</Paragraphs>
  <ScaleCrop>false</ScaleCrop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Tilde Sørensen</cp:lastModifiedBy>
  <cp:revision>3</cp:revision>
  <dcterms:created xsi:type="dcterms:W3CDTF">2026-04-01T08:20:00Z</dcterms:created>
  <dcterms:modified xsi:type="dcterms:W3CDTF">2026-04-01T08:21:00Z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0x010100B2AD6C732710474CBE572EB4D7D6589B</vt:lpwstr>
  </property>
  <property fmtid="{D5CDD505-2E9C-101B-9397-08002B2CF9AE}" pid="3" name="MediaServiceImageTags">
    <vt:lpwstr/>
  </property>
</Properties>
</file>